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cards    </w:t>
      </w:r>
      <w:r>
        <w:t xml:space="preserve">   penalty    </w:t>
      </w:r>
      <w:r>
        <w:t xml:space="preserve">   field    </w:t>
      </w:r>
      <w:r>
        <w:t xml:space="preserve">   players    </w:t>
      </w:r>
      <w:r>
        <w:t xml:space="preserve">   coaches    </w:t>
      </w:r>
      <w:r>
        <w:t xml:space="preserve">   juggling    </w:t>
      </w:r>
      <w:r>
        <w:t xml:space="preserve">   skills    </w:t>
      </w:r>
      <w:r>
        <w:t xml:space="preserve">   shooting    </w:t>
      </w:r>
      <w:r>
        <w:t xml:space="preserve">   Forward    </w:t>
      </w:r>
      <w:r>
        <w:t xml:space="preserve">   Defence    </w:t>
      </w:r>
      <w:r>
        <w:t xml:space="preserve">   Offence    </w:t>
      </w:r>
      <w:r>
        <w:t xml:space="preserve">   Goalie    </w:t>
      </w:r>
      <w:r>
        <w:t xml:space="preserve">   Score    </w:t>
      </w:r>
      <w:r>
        <w:t xml:space="preserve">   Dribbling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2021-10-11T16:53:35Z</dcterms:created>
  <dcterms:modified xsi:type="dcterms:W3CDTF">2021-10-11T16:53:35Z</dcterms:modified>
</cp:coreProperties>
</file>