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Draw    </w:t>
      </w:r>
      <w:r>
        <w:t xml:space="preserve">   Victory    </w:t>
      </w:r>
      <w:r>
        <w:t xml:space="preserve">   Defeat    </w:t>
      </w:r>
      <w:r>
        <w:t xml:space="preserve">   Goal    </w:t>
      </w:r>
      <w:r>
        <w:t xml:space="preserve">   Midfielder    </w:t>
      </w:r>
      <w:r>
        <w:t xml:space="preserve">   Attacker    </w:t>
      </w:r>
      <w:r>
        <w:t xml:space="preserve">   Defender    </w:t>
      </w:r>
      <w:r>
        <w:t xml:space="preserve">   Save    </w:t>
      </w:r>
      <w:r>
        <w:t xml:space="preserve">   Shoot    </w:t>
      </w:r>
      <w:r>
        <w:t xml:space="preserve">   Injuries    </w:t>
      </w:r>
      <w:r>
        <w:t xml:space="preserve">   Whipage    </w:t>
      </w:r>
      <w:r>
        <w:t xml:space="preserve">   Boots    </w:t>
      </w:r>
      <w:r>
        <w:t xml:space="preserve">   Post    </w:t>
      </w:r>
      <w:r>
        <w:t xml:space="preserve">   Goalie    </w:t>
      </w:r>
      <w:r>
        <w:t xml:space="preserve">   Ball    </w:t>
      </w:r>
      <w:r>
        <w:t xml:space="preserve">   Cristiano Ronaldo    </w:t>
      </w:r>
      <w:r>
        <w:t xml:space="preserve">   Lionel Messi    </w:t>
      </w:r>
      <w:r>
        <w:t xml:space="preserve">   Braydan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2021-10-11T16:55:13Z</dcterms:created>
  <dcterms:modified xsi:type="dcterms:W3CDTF">2021-10-11T16:55:13Z</dcterms:modified>
</cp:coreProperties>
</file>