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Soccer</w:t>
      </w:r>
    </w:p>
    <w:p>
      <w:pPr>
        <w:pStyle w:val="Questions"/>
      </w:pPr>
      <w:r>
        <w:t xml:space="preserve">1. LALHADBE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MSESI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CKIK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HOST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LAGO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DFOWARR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IMILFDDE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DESENFE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ASSP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BRLEBDI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LEXA NROGMA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AMET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NRU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</dc:title>
  <dcterms:created xsi:type="dcterms:W3CDTF">2021-10-11T16:54:32Z</dcterms:created>
  <dcterms:modified xsi:type="dcterms:W3CDTF">2021-10-11T16:54:32Z</dcterms:modified>
</cp:coreProperties>
</file>