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defender    </w:t>
      </w:r>
      <w:r>
        <w:t xml:space="preserve">   Pele    </w:t>
      </w:r>
      <w:r>
        <w:t xml:space="preserve">   Ronaldo    </w:t>
      </w:r>
      <w:r>
        <w:t xml:space="preserve">   Messi    </w:t>
      </w:r>
      <w:r>
        <w:t xml:space="preserve">   fight    </w:t>
      </w:r>
      <w:r>
        <w:t xml:space="preserve">   mid field    </w:t>
      </w:r>
      <w:r>
        <w:t xml:space="preserve">   foul    </w:t>
      </w:r>
      <w:r>
        <w:t xml:space="preserve">   yellow card    </w:t>
      </w:r>
      <w:r>
        <w:t xml:space="preserve">   red card    </w:t>
      </w:r>
      <w:r>
        <w:t xml:space="preserve">   stricker    </w:t>
      </w:r>
      <w:r>
        <w:t xml:space="preserve">   handball    </w:t>
      </w:r>
      <w:r>
        <w:t xml:space="preserve">   dive    </w:t>
      </w:r>
      <w:r>
        <w:t xml:space="preserve">   kick    </w:t>
      </w:r>
      <w:r>
        <w:t xml:space="preserve">   shoot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2021-10-11T16:55:18Z</dcterms:created>
  <dcterms:modified xsi:type="dcterms:W3CDTF">2021-10-11T16:55:18Z</dcterms:modified>
</cp:coreProperties>
</file>