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soccer has a total of ______ players active on the field.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player keeps the ball from going into the goal?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 is played with a what shaped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properly decreases your chances of getting hurt in a game.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is played in America and Australia?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that can score, but is mainly known for their passes towards the goal.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keeps the ball from getting towards the goal.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head injury in soccer?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Players are erequired to wear the peoper ____ during a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Players are not allowed to use their _____ during a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2021-10-11T16:54:39Z</dcterms:created>
  <dcterms:modified xsi:type="dcterms:W3CDTF">2021-10-11T16:54:39Z</dcterms:modified>
</cp:coreProperties>
</file>