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Soccer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method of restarting the game when the ball goes out of line base the goal</w:t>
            </w:r>
          </w:p>
          <w:p>
            <w:pPr>
              <w:keepLines/>
              <w:pStyle w:val="CluesTiny"/>
            </w:pPr>
            <w:r>
              <w:rPr>
                <w:b w:val="true"/>
                <w:bCs w:val="true"/>
              </w:rPr>
              <w:t xml:space="preserve">3. </w:t>
            </w:r>
            <w:r>
              <w:t xml:space="preserve">one team prevents the other team from scoring one point</w:t>
            </w:r>
          </w:p>
          <w:p>
            <w:pPr>
              <w:keepLines/>
              <w:pStyle w:val="CluesTiny"/>
            </w:pPr>
            <w:r>
              <w:rPr>
                <w:b w:val="true"/>
                <w:bCs w:val="true"/>
              </w:rPr>
              <w:t xml:space="preserve">5. </w:t>
            </w:r>
            <w:r>
              <w:t xml:space="preserve">Punishment for incorrect behavior</w:t>
            </w:r>
          </w:p>
          <w:p>
            <w:pPr>
              <w:keepLines/>
              <w:pStyle w:val="CluesTiny"/>
            </w:pPr>
            <w:r>
              <w:rPr>
                <w:b w:val="true"/>
                <w:bCs w:val="true"/>
              </w:rPr>
              <w:t xml:space="preserve">12. </w:t>
            </w:r>
            <w:r>
              <w:t xml:space="preserve">the result of an offensive player getting closer to the opposing team's goal line than both the ball and the last defender</w:t>
            </w:r>
          </w:p>
          <w:p>
            <w:pPr>
              <w:keepLines/>
              <w:pStyle w:val="CluesTiny"/>
            </w:pPr>
            <w:r>
              <w:rPr>
                <w:b w:val="true"/>
                <w:bCs w:val="true"/>
              </w:rPr>
              <w:t xml:space="preserve">13. </w:t>
            </w:r>
            <w:r>
              <w:t xml:space="preserve">The person who has the primary goal of stopping the opposing team from scoring</w:t>
            </w:r>
          </w:p>
          <w:p>
            <w:pPr>
              <w:keepLines/>
              <w:pStyle w:val="CluesTiny"/>
            </w:pPr>
            <w:r>
              <w:rPr>
                <w:b w:val="true"/>
                <w:bCs w:val="true"/>
              </w:rPr>
              <w:t xml:space="preserve">17. </w:t>
            </w:r>
            <w:r>
              <w:t xml:space="preserve">person that scores the goals</w:t>
            </w:r>
          </w:p>
          <w:p>
            <w:pPr>
              <w:keepLines/>
              <w:pStyle w:val="CluesTiny"/>
            </w:pPr>
            <w:r>
              <w:rPr>
                <w:b w:val="true"/>
                <w:bCs w:val="true"/>
              </w:rPr>
              <w:t xml:space="preserve">18. </w:t>
            </w:r>
            <w:r>
              <w:t xml:space="preserve">playing surface of the game</w:t>
            </w:r>
          </w:p>
          <w:p>
            <w:pPr>
              <w:keepLines/>
              <w:pStyle w:val="CluesTiny"/>
            </w:pPr>
            <w:r>
              <w:rPr>
                <w:b w:val="true"/>
                <w:bCs w:val="true"/>
              </w:rPr>
              <w:t xml:space="preserve">19. </w:t>
            </w:r>
            <w:r>
              <w:t xml:space="preserve">is awarded to the defending team when the ball goes out of the field of play by crossing the goal line</w:t>
            </w:r>
          </w:p>
        </w:tc>
        <w:tc>
          <w:p>
            <w:pPr>
              <w:pStyle w:val="CluesTiny"/>
            </w:pPr>
            <w:r>
              <w:rPr>
                <w:b w:val="true"/>
                <w:bCs w:val="true"/>
              </w:rPr>
              <w:t xml:space="preserve">Down</w:t>
            </w:r>
          </w:p>
          <w:p>
            <w:pPr>
              <w:keepLines/>
              <w:pStyle w:val="CluesTiny"/>
            </w:pPr>
            <w:r>
              <w:rPr>
                <w:b w:val="true"/>
                <w:bCs w:val="true"/>
              </w:rPr>
              <w:t xml:space="preserve">2. </w:t>
            </w:r>
            <w:r>
              <w:t xml:space="preserve">The goalkeeper is only allowed to pick the ball up for this</w:t>
            </w:r>
          </w:p>
          <w:p>
            <w:pPr>
              <w:keepLines/>
              <w:pStyle w:val="CluesTiny"/>
            </w:pPr>
            <w:r>
              <w:rPr>
                <w:b w:val="true"/>
                <w:bCs w:val="true"/>
              </w:rPr>
              <w:t xml:space="preserve">4. </w:t>
            </w:r>
            <w:r>
              <w:t xml:space="preserve">a method of restarting play in a game of football (or soccer) when the ball has exited the side of the field of play</w:t>
            </w:r>
          </w:p>
          <w:p>
            <w:pPr>
              <w:keepLines/>
              <w:pStyle w:val="CluesTiny"/>
            </w:pPr>
            <w:r>
              <w:rPr>
                <w:b w:val="true"/>
                <w:bCs w:val="true"/>
              </w:rPr>
              <w:t xml:space="preserve">6. </w:t>
            </w:r>
            <w:r>
              <w:t xml:space="preserve">Card to caution players on their behavior</w:t>
            </w:r>
          </w:p>
          <w:p>
            <w:pPr>
              <w:keepLines/>
              <w:pStyle w:val="CluesTiny"/>
            </w:pPr>
            <w:r>
              <w:rPr>
                <w:b w:val="true"/>
                <w:bCs w:val="true"/>
              </w:rPr>
              <w:t xml:space="preserve">7. </w:t>
            </w:r>
            <w:r>
              <w:t xml:space="preserve">When one player is allowed to kick the ball at the opposing team's goalkeeper</w:t>
            </w:r>
          </w:p>
          <w:p>
            <w:pPr>
              <w:keepLines/>
              <w:pStyle w:val="CluesTiny"/>
            </w:pPr>
            <w:r>
              <w:rPr>
                <w:b w:val="true"/>
                <w:bCs w:val="true"/>
              </w:rPr>
              <w:t xml:space="preserve">8. </w:t>
            </w:r>
            <w:r>
              <w:t xml:space="preserve">A person that watches a game closely to make sure the rules are followed</w:t>
            </w:r>
          </w:p>
          <w:p>
            <w:pPr>
              <w:keepLines/>
              <w:pStyle w:val="CluesTiny"/>
            </w:pPr>
            <w:r>
              <w:rPr>
                <w:b w:val="true"/>
                <w:bCs w:val="true"/>
              </w:rPr>
              <w:t xml:space="preserve">9. </w:t>
            </w:r>
            <w:r>
              <w:t xml:space="preserve">take the ball directly away from the dribbler</w:t>
            </w:r>
          </w:p>
          <w:p>
            <w:pPr>
              <w:keepLines/>
              <w:pStyle w:val="CluesTiny"/>
            </w:pPr>
            <w:r>
              <w:rPr>
                <w:b w:val="true"/>
                <w:bCs w:val="true"/>
              </w:rPr>
              <w:t xml:space="preserve">10. </w:t>
            </w:r>
            <w:r>
              <w:t xml:space="preserve">person that plays a defensive position</w:t>
            </w:r>
          </w:p>
          <w:p>
            <w:pPr>
              <w:keepLines/>
              <w:pStyle w:val="CluesTiny"/>
            </w:pPr>
            <w:r>
              <w:rPr>
                <w:b w:val="true"/>
                <w:bCs w:val="true"/>
              </w:rPr>
              <w:t xml:space="preserve">11. </w:t>
            </w:r>
            <w:r>
              <w:t xml:space="preserve">Results in a dismissal of a player due to their behavior</w:t>
            </w:r>
          </w:p>
          <w:p>
            <w:pPr>
              <w:keepLines/>
              <w:pStyle w:val="CluesTiny"/>
            </w:pPr>
            <w:r>
              <w:rPr>
                <w:b w:val="true"/>
                <w:bCs w:val="true"/>
              </w:rPr>
              <w:t xml:space="preserve">14. </w:t>
            </w:r>
            <w:r>
              <w:t xml:space="preserve">18 yard box around the goal area</w:t>
            </w:r>
          </w:p>
          <w:p>
            <w:pPr>
              <w:keepLines/>
              <w:pStyle w:val="CluesTiny"/>
            </w:pPr>
            <w:r>
              <w:rPr>
                <w:b w:val="true"/>
                <w:bCs w:val="true"/>
              </w:rPr>
              <w:t xml:space="preserve">15. </w:t>
            </w:r>
            <w:r>
              <w:t xml:space="preserve">ball is placed in the center of the field and both teams must be on their own half of the field and the receiving team must stay outside the Center Circle until the ball is "kicked"</w:t>
            </w:r>
          </w:p>
          <w:p>
            <w:pPr>
              <w:keepLines/>
              <w:pStyle w:val="CluesTiny"/>
            </w:pPr>
            <w:r>
              <w:rPr>
                <w:b w:val="true"/>
                <w:bCs w:val="true"/>
              </w:rPr>
              <w:t xml:space="preserve">16. </w:t>
            </w:r>
            <w:r>
              <w:t xml:space="preserve">studs on the bottom of shoes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Soccer</dc:title>
  <dcterms:created xsi:type="dcterms:W3CDTF">2021-10-11T16:54:53Z</dcterms:created>
  <dcterms:modified xsi:type="dcterms:W3CDTF">2021-10-11T16:54:53Z</dcterms:modified>
</cp:coreProperties>
</file>