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Barcelona    </w:t>
      </w:r>
      <w:r>
        <w:t xml:space="preserve">   Cristiano    </w:t>
      </w:r>
      <w:r>
        <w:t xml:space="preserve">   De jong    </w:t>
      </w:r>
      <w:r>
        <w:t xml:space="preserve">   Juventus    </w:t>
      </w:r>
      <w:r>
        <w:t xml:space="preserve">   Liverpool    </w:t>
      </w:r>
      <w:r>
        <w:t xml:space="preserve">   Manchester United    </w:t>
      </w:r>
      <w:r>
        <w:t xml:space="preserve">   Messi    </w:t>
      </w:r>
      <w:r>
        <w:t xml:space="preserve">   Neymar    </w:t>
      </w:r>
      <w:r>
        <w:t xml:space="preserve">   smanga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</dc:title>
  <dcterms:created xsi:type="dcterms:W3CDTF">2021-10-11T16:55:24Z</dcterms:created>
  <dcterms:modified xsi:type="dcterms:W3CDTF">2021-10-11T16:55:24Z</dcterms:modified>
</cp:coreProperties>
</file>