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body that is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the ball goes out of 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referee uses to stop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yellow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Competitor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judges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people on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 on U.S women's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player breaks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Matthew Reilly's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pad on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game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player fakes being hurt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2021-10-11T16:55:03Z</dcterms:created>
  <dcterms:modified xsi:type="dcterms:W3CDTF">2021-10-11T16:55:03Z</dcterms:modified>
</cp:coreProperties>
</file>