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2010 FIFA world cup song title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polygons that make up a soccer ball (6,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Generally positioned between defenders and forwards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paid soccer player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Bay twenty three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outcome of a game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exclamation of approval, encouragement, or victory in soccer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Arguably Melbourne City's most overrated player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Indicates a serious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Sydney FC's current shirt sponsor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Winner of the first ever FIFA World Cup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in blue from Moore Park Road (6,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president &amp; co-owner of Inter Miami CF and co-owner of Salford City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Wizard of Woy Woy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interval between the two halves of the match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uuuu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to restart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whose nepotism goes largely unmentioned. (3, 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 Edson Arantes do Nascimento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thingies at the bottom of soccer shoes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Samantha Kerr plays for this team in the English FA Women's Super League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yyy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2021-10-11T16:55:05Z</dcterms:created>
  <dcterms:modified xsi:type="dcterms:W3CDTF">2021-10-11T16:55:05Z</dcterms:modified>
</cp:coreProperties>
</file>