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Soccer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comentator    </w:t>
      </w:r>
      <w:r>
        <w:t xml:space="preserve">   cristiano ronaldo    </w:t>
      </w:r>
      <w:r>
        <w:t xml:space="preserve">   corner    </w:t>
      </w:r>
      <w:r>
        <w:t xml:space="preserve">   manager    </w:t>
      </w:r>
      <w:r>
        <w:t xml:space="preserve">   Attacking    </w:t>
      </w:r>
      <w:r>
        <w:t xml:space="preserve">   Centre forward    </w:t>
      </w:r>
      <w:r>
        <w:t xml:space="preserve">   Coach    </w:t>
      </w:r>
      <w:r>
        <w:t xml:space="preserve">   Defending    </w:t>
      </w:r>
      <w:r>
        <w:t xml:space="preserve">   Dribbling    </w:t>
      </w:r>
      <w:r>
        <w:t xml:space="preserve">   Goalkeeper    </w:t>
      </w:r>
      <w:r>
        <w:t xml:space="preserve">   Linesman    </w:t>
      </w:r>
      <w:r>
        <w:t xml:space="preserve">   Passing    </w:t>
      </w:r>
      <w:r>
        <w:t xml:space="preserve">   Referee    </w:t>
      </w:r>
      <w:r>
        <w:t xml:space="preserve">   Scoring    </w:t>
      </w:r>
      <w:r>
        <w:t xml:space="preserve">   Skilling    </w:t>
      </w:r>
      <w:r>
        <w:t xml:space="preserve">   Soccerball    </w:t>
      </w:r>
      <w:r>
        <w:t xml:space="preserve">   Soccerfield    </w:t>
      </w:r>
      <w:r>
        <w:t xml:space="preserve">   Stadium    </w:t>
      </w:r>
      <w:r>
        <w:t xml:space="preserve">   Striker    </w:t>
      </w:r>
      <w:r>
        <w:t xml:space="preserve">   Team    </w:t>
      </w:r>
      <w:r>
        <w:t xml:space="preserve">   Whistle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Soccer</dc:title>
  <dcterms:created xsi:type="dcterms:W3CDTF">2021-10-11T16:55:05Z</dcterms:created>
  <dcterms:modified xsi:type="dcterms:W3CDTF">2021-10-11T16:55:05Z</dcterms:modified>
</cp:coreProperties>
</file>