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VAR    </w:t>
      </w:r>
      <w:r>
        <w:t xml:space="preserve">   Offside    </w:t>
      </w:r>
      <w:r>
        <w:t xml:space="preserve">   Goalpost    </w:t>
      </w:r>
      <w:r>
        <w:t xml:space="preserve">   Goalnet    </w:t>
      </w:r>
      <w:r>
        <w:t xml:space="preserve">   Soccerfield    </w:t>
      </w:r>
      <w:r>
        <w:t xml:space="preserve">   Soccerball    </w:t>
      </w:r>
      <w:r>
        <w:t xml:space="preserve">   Linesman    </w:t>
      </w:r>
      <w:r>
        <w:t xml:space="preserve">   Coach    </w:t>
      </w:r>
      <w:r>
        <w:t xml:space="preserve">   Fans    </w:t>
      </w:r>
      <w:r>
        <w:t xml:space="preserve">   Stadium    </w:t>
      </w:r>
      <w:r>
        <w:t xml:space="preserve">   Whistle    </w:t>
      </w:r>
      <w:r>
        <w:t xml:space="preserve">   Referee    </w:t>
      </w:r>
      <w:r>
        <w:t xml:space="preserve">   Center back    </w:t>
      </w:r>
      <w:r>
        <w:t xml:space="preserve">   Center forward    </w:t>
      </w:r>
      <w:r>
        <w:t xml:space="preserve">   Goalkeeper    </w:t>
      </w:r>
      <w:r>
        <w:t xml:space="preserve">   Scoring    </w:t>
      </w:r>
      <w:r>
        <w:t xml:space="preserve">   Passing    </w:t>
      </w:r>
      <w:r>
        <w:t xml:space="preserve">   Dribling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2021-10-11T16:55:07Z</dcterms:created>
  <dcterms:modified xsi:type="dcterms:W3CDTF">2021-10-11T16:55:07Z</dcterms:modified>
</cp:coreProperties>
</file>