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goal box    </w:t>
      </w:r>
      <w:r>
        <w:t xml:space="preserve">   referee    </w:t>
      </w:r>
      <w:r>
        <w:t xml:space="preserve">   banana shot    </w:t>
      </w:r>
      <w:r>
        <w:t xml:space="preserve">   goal line    </w:t>
      </w:r>
      <w:r>
        <w:t xml:space="preserve">   red card    </w:t>
      </w:r>
      <w:r>
        <w:t xml:space="preserve">   yellow card    </w:t>
      </w:r>
      <w:r>
        <w:t xml:space="preserve">   kick off    </w:t>
      </w:r>
      <w:r>
        <w:t xml:space="preserve">   throw in    </w:t>
      </w:r>
      <w:r>
        <w:t xml:space="preserve">   England    </w:t>
      </w:r>
      <w:r>
        <w:t xml:space="preserve">   penalty mark    </w:t>
      </w:r>
      <w:r>
        <w:t xml:space="preserve">   center circle    </w:t>
      </w:r>
      <w:r>
        <w:t xml:space="preserve">   corner kick    </w:t>
      </w:r>
      <w:r>
        <w:t xml:space="preserve">   goal kick    </w:t>
      </w:r>
      <w:r>
        <w:t xml:space="preserve">   penalty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2021-10-11T16:55:09Z</dcterms:created>
  <dcterms:modified xsi:type="dcterms:W3CDTF">2021-10-11T16:55:09Z</dcterms:modified>
</cp:coreProperties>
</file>