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halftime    </w:t>
      </w:r>
      <w:r>
        <w:t xml:space="preserve">   attack    </w:t>
      </w:r>
      <w:r>
        <w:t xml:space="preserve">   back    </w:t>
      </w:r>
      <w:r>
        <w:t xml:space="preserve">   bench    </w:t>
      </w:r>
      <w:r>
        <w:t xml:space="preserve">   captain    </w:t>
      </w:r>
      <w:r>
        <w:t xml:space="preserve">   centre    </w:t>
      </w:r>
      <w:r>
        <w:t xml:space="preserve">   coach    </w:t>
      </w:r>
      <w:r>
        <w:t xml:space="preserve">   defence    </w:t>
      </w:r>
      <w:r>
        <w:t xml:space="preserve">   goalkeeper    </w:t>
      </w:r>
      <w:r>
        <w:t xml:space="preserve">   linesman    </w:t>
      </w:r>
      <w:r>
        <w:t xml:space="preserve">   offside    </w:t>
      </w:r>
      <w:r>
        <w:t xml:space="preserve">   penalty    </w:t>
      </w:r>
      <w:r>
        <w:t xml:space="preserve">   referee    </w:t>
      </w:r>
      <w:r>
        <w:t xml:space="preserve">   striker    </w:t>
      </w:r>
      <w:r>
        <w:t xml:space="preserve">   whistle    </w:t>
      </w:r>
      <w:r>
        <w:t xml:space="preserve">   winger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2021-10-11T16:55:19Z</dcterms:created>
  <dcterms:modified xsi:type="dcterms:W3CDTF">2021-10-11T16:55:19Z</dcterms:modified>
</cp:coreProperties>
</file>