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BICYCLE KICK    </w:t>
      </w:r>
      <w:r>
        <w:t xml:space="preserve">   TRAP    </w:t>
      </w:r>
      <w:r>
        <w:t xml:space="preserve">   PASS    </w:t>
      </w:r>
      <w:r>
        <w:t xml:space="preserve">   DEFENSE    </w:t>
      </w:r>
      <w:r>
        <w:t xml:space="preserve">   FORWARD    </w:t>
      </w:r>
      <w:r>
        <w:t xml:space="preserve">   ATTACK    </w:t>
      </w:r>
      <w:r>
        <w:t xml:space="preserve">   STRATEGY    </w:t>
      </w:r>
      <w:r>
        <w:t xml:space="preserve">   OFFSIDE    </w:t>
      </w:r>
      <w:r>
        <w:t xml:space="preserve">   HANDBALL    </w:t>
      </w:r>
      <w:r>
        <w:t xml:space="preserve">   GRASS    </w:t>
      </w:r>
      <w:r>
        <w:t xml:space="preserve">   TEAM WORK    </w:t>
      </w:r>
      <w:r>
        <w:t xml:space="preserve">   CLEATS    </w:t>
      </w:r>
      <w:r>
        <w:t xml:space="preserve">   CORNER KICK    </w:t>
      </w:r>
      <w:r>
        <w:t xml:space="preserve">   FREE KICK    </w:t>
      </w:r>
      <w:r>
        <w:t xml:space="preserve">   PITCH    </w:t>
      </w:r>
      <w:r>
        <w:t xml:space="preserve">   COACH    </w:t>
      </w:r>
      <w:r>
        <w:t xml:space="preserve">   TACKLE    </w:t>
      </w:r>
      <w:r>
        <w:t xml:space="preserve">   YELLOW CARD    </w:t>
      </w:r>
      <w:r>
        <w:t xml:space="preserve">   RED CARD    </w:t>
      </w:r>
      <w:r>
        <w:t xml:space="preserve">   KICK    </w:t>
      </w:r>
      <w:r>
        <w:t xml:space="preserve">   GOALIE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</dc:title>
  <dcterms:created xsi:type="dcterms:W3CDTF">2021-10-11T16:53:54Z</dcterms:created>
  <dcterms:modified xsi:type="dcterms:W3CDTF">2021-10-11T16:53:54Z</dcterms:modified>
</cp:coreProperties>
</file>