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Equipment    </w:t>
      </w:r>
      <w:r>
        <w:t xml:space="preserve">   Guard    </w:t>
      </w:r>
      <w:r>
        <w:t xml:space="preserve">   Dribble    </w:t>
      </w:r>
      <w:r>
        <w:t xml:space="preserve">   Crowd    </w:t>
      </w:r>
      <w:r>
        <w:t xml:space="preserve">   Corner Kick    </w:t>
      </w:r>
      <w:r>
        <w:t xml:space="preserve">   Fullback    </w:t>
      </w:r>
      <w:r>
        <w:t xml:space="preserve">   Foul    </w:t>
      </w:r>
      <w:r>
        <w:t xml:space="preserve">   Injuries    </w:t>
      </w:r>
      <w:r>
        <w:t xml:space="preserve">   Forward    </w:t>
      </w:r>
      <w:r>
        <w:t xml:space="preserve">   Hat trick    </w:t>
      </w:r>
      <w:r>
        <w:t xml:space="preserve">   Scrimmage    </w:t>
      </w:r>
      <w:r>
        <w:t xml:space="preserve">   Team    </w:t>
      </w:r>
      <w:r>
        <w:t xml:space="preserve">   Jerseys    </w:t>
      </w:r>
      <w:r>
        <w:t xml:space="preserve">   Penalty kick    </w:t>
      </w:r>
      <w:r>
        <w:t xml:space="preserve">   Red card    </w:t>
      </w:r>
      <w:r>
        <w:t xml:space="preserve">   Pursue    </w:t>
      </w:r>
      <w:r>
        <w:t xml:space="preserve">   Winning    </w:t>
      </w:r>
      <w:r>
        <w:t xml:space="preserve">   Score    </w:t>
      </w:r>
      <w:r>
        <w:t xml:space="preserve">   Whistle    </w:t>
      </w:r>
      <w:r>
        <w:t xml:space="preserve">   Warm up    </w:t>
      </w:r>
      <w:r>
        <w:t xml:space="preserve">   Offense    </w:t>
      </w:r>
      <w:r>
        <w:t xml:space="preserve">   Coach    </w:t>
      </w:r>
      <w:r>
        <w:t xml:space="preserve">   Overtime    </w:t>
      </w:r>
      <w:r>
        <w:t xml:space="preserve">   Left wing    </w:t>
      </w:r>
      <w:r>
        <w:t xml:space="preserve">   Goalkeeper    </w:t>
      </w:r>
      <w:r>
        <w:t xml:space="preserve">   Goal    </w:t>
      </w:r>
      <w:r>
        <w:t xml:space="preserve">   Kickoff    </w:t>
      </w:r>
      <w:r>
        <w:t xml:space="preserve">  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</dc:title>
  <dcterms:created xsi:type="dcterms:W3CDTF">2021-10-11T16:53:57Z</dcterms:created>
  <dcterms:modified xsi:type="dcterms:W3CDTF">2021-10-11T16:53:57Z</dcterms:modified>
</cp:coreProperties>
</file>