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tackle    </w:t>
      </w:r>
      <w:r>
        <w:t xml:space="preserve">   fifa    </w:t>
      </w:r>
      <w:r>
        <w:t xml:space="preserve">   Extra time    </w:t>
      </w:r>
      <w:r>
        <w:t xml:space="preserve">   Cross    </w:t>
      </w:r>
      <w:r>
        <w:t xml:space="preserve">   Goalkeeper    </w:t>
      </w:r>
      <w:r>
        <w:t xml:space="preserve">   offside    </w:t>
      </w:r>
      <w:r>
        <w:t xml:space="preserve">   Midfielder    </w:t>
      </w:r>
      <w:r>
        <w:t xml:space="preserve">   Defender    </w:t>
      </w:r>
      <w:r>
        <w:t xml:space="preserve">   Goal    </w:t>
      </w:r>
      <w:r>
        <w:t xml:space="preserve">   Assist    </w:t>
      </w:r>
      <w:r>
        <w:t xml:space="preserve">   penalty kick    </w:t>
      </w:r>
      <w:r>
        <w:t xml:space="preserve">   freekick    </w:t>
      </w:r>
      <w:r>
        <w:t xml:space="preserve">   throughball    </w:t>
      </w:r>
      <w:r>
        <w:t xml:space="preserve">   euros    </w:t>
      </w:r>
      <w:r>
        <w:t xml:space="preserve">   worldcup    </w:t>
      </w:r>
      <w:r>
        <w:t xml:space="preserve">   ronaldo    </w:t>
      </w:r>
      <w:r>
        <w:t xml:space="preserve">   messi    </w:t>
      </w:r>
      <w:r>
        <w:t xml:space="preserve">   yellow card    </w:t>
      </w:r>
      <w:r>
        <w:t xml:space="preserve">   red card    </w:t>
      </w:r>
      <w:r>
        <w:t xml:space="preserve">   Striker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2021-10-11T16:55:26Z</dcterms:created>
  <dcterms:modified xsi:type="dcterms:W3CDTF">2021-10-11T16:55:26Z</dcterms:modified>
</cp:coreProperties>
</file>