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jersey    </w:t>
      </w:r>
      <w:r>
        <w:t xml:space="preserve">   referee    </w:t>
      </w:r>
      <w:r>
        <w:t xml:space="preserve">   cleats    </w:t>
      </w:r>
      <w:r>
        <w:t xml:space="preserve">   field    </w:t>
      </w:r>
      <w:r>
        <w:t xml:space="preserve">   foul    </w:t>
      </w:r>
      <w:r>
        <w:t xml:space="preserve">   slide tackle    </w:t>
      </w:r>
      <w:r>
        <w:t xml:space="preserve">   penalty kick    </w:t>
      </w:r>
      <w:r>
        <w:t xml:space="preserve">   free kick    </w:t>
      </w:r>
      <w:r>
        <w:t xml:space="preserve">   scoreboard    </w:t>
      </w:r>
      <w:r>
        <w:t xml:space="preserve">   net    </w:t>
      </w:r>
      <w:r>
        <w:t xml:space="preserve">   off sides    </w:t>
      </w:r>
      <w:r>
        <w:t xml:space="preserve">   goalie    </w:t>
      </w:r>
      <w:r>
        <w:t xml:space="preserve">   goal    </w:t>
      </w:r>
      <w:r>
        <w:t xml:space="preserve">   Soccer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2021-10-11T16:53:59Z</dcterms:created>
  <dcterms:modified xsi:type="dcterms:W3CDTF">2021-10-11T16:53:59Z</dcterms:modified>
</cp:coreProperties>
</file>