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Goalkeeper gloves    </w:t>
      </w:r>
      <w:r>
        <w:t xml:space="preserve">   Head band    </w:t>
      </w:r>
      <w:r>
        <w:t xml:space="preserve">   Hair tie    </w:t>
      </w:r>
      <w:r>
        <w:t xml:space="preserve">   Shin guards    </w:t>
      </w:r>
      <w:r>
        <w:t xml:space="preserve">   Soccer shoes    </w:t>
      </w:r>
      <w:r>
        <w:t xml:space="preserve">   Mouth guard    </w:t>
      </w:r>
      <w:r>
        <w:t xml:space="preserve">   Water bottle    </w:t>
      </w:r>
      <w:r>
        <w:t xml:space="preserve">   Whistle    </w:t>
      </w:r>
      <w:r>
        <w:t xml:space="preserve">   Midfielders    </w:t>
      </w:r>
      <w:r>
        <w:t xml:space="preserve">   Forwards    </w:t>
      </w:r>
      <w:r>
        <w:t xml:space="preserve">   Kick    </w:t>
      </w:r>
      <w:r>
        <w:t xml:space="preserve">   Referee    </w:t>
      </w:r>
      <w:r>
        <w:t xml:space="preserve">   Score    </w:t>
      </w:r>
      <w:r>
        <w:t xml:space="preserve">   Play    </w:t>
      </w:r>
      <w:r>
        <w:t xml:space="preserve">   Ball    </w:t>
      </w:r>
      <w:r>
        <w:t xml:space="preserve">   Defend    </w:t>
      </w:r>
      <w:r>
        <w:t xml:space="preserve">   Forward    </w:t>
      </w:r>
      <w:r>
        <w:t xml:space="preserve">   Goal    </w:t>
      </w:r>
      <w:r>
        <w:t xml:space="preserve">   Goalie    </w:t>
      </w:r>
      <w:r>
        <w:t xml:space="preserve">   Midfield    </w:t>
      </w:r>
      <w:r>
        <w:t xml:space="preserve">   Position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2021-10-11T16:54:02Z</dcterms:created>
  <dcterms:modified xsi:type="dcterms:W3CDTF">2021-10-11T16:54:02Z</dcterms:modified>
</cp:coreProperties>
</file>