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Abby Wambach    </w:t>
      </w:r>
      <w:r>
        <w:t xml:space="preserve">   Alex Morgan    </w:t>
      </w:r>
      <w:r>
        <w:t xml:space="preserve">   cleats    </w:t>
      </w:r>
      <w:r>
        <w:t xml:space="preserve">   contact    </w:t>
      </w:r>
      <w:r>
        <w:t xml:space="preserve">   cornerkick    </w:t>
      </w:r>
      <w:r>
        <w:t xml:space="preserve">   Cristiano Ronaldo    </w:t>
      </w:r>
      <w:r>
        <w:t xml:space="preserve">   David Beckham    </w:t>
      </w:r>
      <w:r>
        <w:t xml:space="preserve">   December191863    </w:t>
      </w:r>
      <w:r>
        <w:t xml:space="preserve">   defender    </w:t>
      </w:r>
      <w:r>
        <w:t xml:space="preserve">   eleven    </w:t>
      </w:r>
      <w:r>
        <w:t xml:space="preserve">   England    </w:t>
      </w:r>
      <w:r>
        <w:t xml:space="preserve">   football    </w:t>
      </w:r>
      <w:r>
        <w:t xml:space="preserve">   forward    </w:t>
      </w:r>
      <w:r>
        <w:t xml:space="preserve">   four    </w:t>
      </w:r>
      <w:r>
        <w:t xml:space="preserve">   goalie    </w:t>
      </w:r>
      <w:r>
        <w:t xml:space="preserve">   goalkick    </w:t>
      </w:r>
      <w:r>
        <w:t xml:space="preserve">   Hope Solo    </w:t>
      </w:r>
      <w:r>
        <w:t xml:space="preserve">   kickoff    </w:t>
      </w:r>
      <w:r>
        <w:t xml:space="preserve">   Landon Donovan    </w:t>
      </w:r>
      <w:r>
        <w:t xml:space="preserve">   Lionel Messi    </w:t>
      </w:r>
      <w:r>
        <w:t xml:space="preserve">   Mia Hamm    </w:t>
      </w:r>
      <w:r>
        <w:t xml:space="preserve">   midfield    </w:t>
      </w:r>
      <w:r>
        <w:t xml:space="preserve">   Pele    </w:t>
      </w:r>
      <w:r>
        <w:t xml:space="preserve">   referee    </w:t>
      </w:r>
      <w:r>
        <w:t xml:space="preserve">   seventeen    </w:t>
      </w:r>
      <w:r>
        <w:t xml:space="preserve">   shinguards    </w:t>
      </w:r>
      <w:r>
        <w:t xml:space="preserve">   throwin    </w:t>
      </w:r>
      <w:r>
        <w:t xml:space="preserve">   uniform    </w:t>
      </w:r>
      <w:r>
        <w:t xml:space="preserve">   Yaya Toure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2021-10-11T16:53:23Z</dcterms:created>
  <dcterms:modified xsi:type="dcterms:W3CDTF">2021-10-11T16:53:23Z</dcterms:modified>
</cp:coreProperties>
</file>