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made soccer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scored the winning goal for germany in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hardest position in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scored 184 goals in there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box do the goalies have to stay in when they have the soccer ball in there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WNT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first people to play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True/False- when shooting you should use your 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your foot should you never use when passing and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someone who robs and ambushes forests and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soccer ball mad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2014 FIFA world cup?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2021-10-11T16:53:45Z</dcterms:created>
  <dcterms:modified xsi:type="dcterms:W3CDTF">2021-10-11T16:53:45Z</dcterms:modified>
</cp:coreProperties>
</file>