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Soccer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Goal    </w:t>
      </w:r>
      <w:r>
        <w:t xml:space="preserve">   World cup    </w:t>
      </w:r>
      <w:r>
        <w:t xml:space="preserve">   Run    </w:t>
      </w:r>
      <w:r>
        <w:t xml:space="preserve">   Kick    </w:t>
      </w:r>
      <w:r>
        <w:t xml:space="preserve">   Shin pads    </w:t>
      </w:r>
      <w:r>
        <w:t xml:space="preserve">   Jersey    </w:t>
      </w:r>
      <w:r>
        <w:t xml:space="preserve">   Net    </w:t>
      </w:r>
      <w:r>
        <w:t xml:space="preserve">   Score    </w:t>
      </w:r>
      <w:r>
        <w:t xml:space="preserve">   Shoot    </w:t>
      </w:r>
      <w:r>
        <w:t xml:space="preserve">   Socks    </w:t>
      </w:r>
      <w:r>
        <w:t xml:space="preserve">   Shorts    </w:t>
      </w:r>
      <w:r>
        <w:t xml:space="preserve">   Cleats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</dc:title>
  <dcterms:created xsi:type="dcterms:W3CDTF">2021-10-11T16:54:04Z</dcterms:created>
  <dcterms:modified xsi:type="dcterms:W3CDTF">2021-10-11T16:54:04Z</dcterms:modified>
</cp:coreProperties>
</file>