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yellow card    </w:t>
      </w:r>
      <w:r>
        <w:t xml:space="preserve">   socks    </w:t>
      </w:r>
      <w:r>
        <w:t xml:space="preserve">   offense    </w:t>
      </w:r>
      <w:r>
        <w:t xml:space="preserve">   focus    </w:t>
      </w:r>
      <w:r>
        <w:t xml:space="preserve">   defender    </w:t>
      </w:r>
      <w:r>
        <w:t xml:space="preserve">   safety    </w:t>
      </w:r>
      <w:r>
        <w:t xml:space="preserve">   sports    </w:t>
      </w:r>
      <w:r>
        <w:t xml:space="preserve">   tips    </w:t>
      </w:r>
      <w:r>
        <w:t xml:space="preserve">   foul    </w:t>
      </w:r>
      <w:r>
        <w:t xml:space="preserve">   Soccer Ball    </w:t>
      </w:r>
      <w:r>
        <w:t xml:space="preserve">   enjoyment    </w:t>
      </w:r>
      <w:r>
        <w:t xml:space="preserve">   cleats    </w:t>
      </w:r>
      <w:r>
        <w:t xml:space="preserve">   concussions    </w:t>
      </w:r>
      <w:r>
        <w:t xml:space="preserve">   jersey    </w:t>
      </w:r>
      <w:r>
        <w:t xml:space="preserve">   shin guards    </w:t>
      </w:r>
      <w:r>
        <w:t xml:space="preserve">   sportsmanship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</dc:title>
  <dcterms:created xsi:type="dcterms:W3CDTF">2021-10-11T16:54:06Z</dcterms:created>
  <dcterms:modified xsi:type="dcterms:W3CDTF">2021-10-11T16:54:06Z</dcterms:modified>
</cp:coreProperties>
</file>