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PASSING    </w:t>
      </w:r>
      <w:r>
        <w:t xml:space="preserve">   OFFSENSE    </w:t>
      </w:r>
      <w:r>
        <w:t xml:space="preserve">   MAN ON    </w:t>
      </w:r>
      <w:r>
        <w:t xml:space="preserve">   DRIBBLE    </w:t>
      </w:r>
      <w:r>
        <w:t xml:space="preserve">   JUGGLING    </w:t>
      </w:r>
      <w:r>
        <w:t xml:space="preserve">   FORWARD    </w:t>
      </w:r>
      <w:r>
        <w:t xml:space="preserve">   FLICK PASS    </w:t>
      </w:r>
      <w:r>
        <w:t xml:space="preserve">   FULLBACK    </w:t>
      </w:r>
      <w:r>
        <w:t xml:space="preserve">   DOWN THE LINE    </w:t>
      </w:r>
      <w:r>
        <w:t xml:space="preserve">   DEFENSE    </w:t>
      </w:r>
      <w:r>
        <w:t xml:space="preserve">   LINESMAN    </w:t>
      </w:r>
      <w:r>
        <w:t xml:space="preserve">   HAND BALL    </w:t>
      </w:r>
      <w:r>
        <w:t xml:space="preserve">   THROW IN    </w:t>
      </w:r>
      <w:r>
        <w:t xml:space="preserve">   HEAD BALL    </w:t>
      </w:r>
      <w:r>
        <w:t xml:space="preserve">   GUARD    </w:t>
      </w:r>
      <w:r>
        <w:t xml:space="preserve">   GOALIE    </w:t>
      </w:r>
      <w:r>
        <w:t xml:space="preserve">   GOAL    </w:t>
      </w:r>
      <w:r>
        <w:t xml:space="preserve">   FIELD    </w:t>
      </w:r>
      <w:r>
        <w:t xml:space="preserve">   DEAD BALL    </w:t>
      </w:r>
      <w:r>
        <w:t xml:space="preserve">   BOX    </w:t>
      </w:r>
      <w:r>
        <w:t xml:space="preserve">   BICYCLE KICK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2021-10-11T16:54:09Z</dcterms:created>
  <dcterms:modified xsi:type="dcterms:W3CDTF">2021-10-11T16:54:09Z</dcterms:modified>
</cp:coreProperties>
</file>