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striker    </w:t>
      </w:r>
      <w:r>
        <w:t xml:space="preserve">   shot    </w:t>
      </w:r>
      <w:r>
        <w:t xml:space="preserve">   score    </w:t>
      </w:r>
      <w:r>
        <w:t xml:space="preserve">   pass    </w:t>
      </w:r>
      <w:r>
        <w:t xml:space="preserve">   offside    </w:t>
      </w:r>
      <w:r>
        <w:t xml:space="preserve">   midfield    </w:t>
      </w:r>
      <w:r>
        <w:t xml:space="preserve">   goalie    </w:t>
      </w:r>
      <w:r>
        <w:t xml:space="preserve">   cross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2021-10-11T16:54:12Z</dcterms:created>
  <dcterms:modified xsi:type="dcterms:W3CDTF">2021-10-11T16:54:12Z</dcterms:modified>
</cp:coreProperties>
</file>