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Throw    </w:t>
      </w:r>
      <w:r>
        <w:t xml:space="preserve">   Foul    </w:t>
      </w:r>
      <w:r>
        <w:t xml:space="preserve">   Forward    </w:t>
      </w:r>
      <w:r>
        <w:t xml:space="preserve">   Field    </w:t>
      </w:r>
      <w:r>
        <w:t xml:space="preserve">   Goalie    </w:t>
      </w:r>
      <w:r>
        <w:t xml:space="preserve">   Kick    </w:t>
      </w:r>
      <w:r>
        <w:t xml:space="preserve">   Penalty    </w:t>
      </w:r>
      <w:r>
        <w:t xml:space="preserve">   Pass    </w:t>
      </w:r>
      <w:r>
        <w:t xml:space="preserve">   Net    </w:t>
      </w:r>
      <w:r>
        <w:t xml:space="preserve">   Wing    </w:t>
      </w:r>
      <w:r>
        <w:t xml:space="preserve">   Coach    </w:t>
      </w:r>
      <w:r>
        <w:t xml:space="preserve">   Mid    </w:t>
      </w:r>
      <w:r>
        <w:t xml:space="preserve">   Full back    </w:t>
      </w:r>
      <w:r>
        <w:t xml:space="preserve">   Soccer boots    </w:t>
      </w:r>
      <w:r>
        <w:t xml:space="preserve">   Ball    </w:t>
      </w:r>
      <w:r>
        <w:t xml:space="preserve">   Striker    </w:t>
      </w:r>
      <w:r>
        <w:t xml:space="preserve">   Defence    </w:t>
      </w:r>
      <w:r>
        <w:t xml:space="preserve">   Goals    </w:t>
      </w:r>
      <w:r>
        <w:t xml:space="preserve">   Team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2021-10-11T16:54:14Z</dcterms:created>
  <dcterms:modified xsi:type="dcterms:W3CDTF">2021-10-11T16:54:14Z</dcterms:modified>
</cp:coreProperties>
</file>