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Warmup    </w:t>
      </w:r>
      <w:r>
        <w:t xml:space="preserve">   Victory    </w:t>
      </w:r>
      <w:r>
        <w:t xml:space="preserve">   Teammate    </w:t>
      </w:r>
      <w:r>
        <w:t xml:space="preserve">   Referee    </w:t>
      </w:r>
      <w:r>
        <w:t xml:space="preserve">   Offensive    </w:t>
      </w:r>
      <w:r>
        <w:t xml:space="preserve">   Motivate    </w:t>
      </w:r>
      <w:r>
        <w:t xml:space="preserve">   Midfielder    </w:t>
      </w:r>
      <w:r>
        <w:t xml:space="preserve">   Kickoff    </w:t>
      </w:r>
      <w:r>
        <w:t xml:space="preserve">   Intercepted    </w:t>
      </w:r>
      <w:r>
        <w:t xml:space="preserve">   Goalie    </w:t>
      </w:r>
      <w:r>
        <w:t xml:space="preserve">   Endurance    </w:t>
      </w:r>
      <w:r>
        <w:t xml:space="preserve">   Defense    </w:t>
      </w:r>
      <w:r>
        <w:t xml:space="preserve">   Coach    </w:t>
      </w:r>
      <w:r>
        <w:t xml:space="preserve">   Centre    </w:t>
      </w:r>
      <w:r>
        <w:t xml:space="preserve">   Blindside    </w:t>
      </w:r>
      <w:r>
        <w:t xml:space="preserve">   Awesome    </w:t>
      </w:r>
      <w:r>
        <w:t xml:space="preserve">   Athlete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2021-10-11T16:54:20Z</dcterms:created>
  <dcterms:modified xsi:type="dcterms:W3CDTF">2021-10-11T16:54:20Z</dcterms:modified>
</cp:coreProperties>
</file>