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Woman soccer hero.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Brazilian soccer hero.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Players all have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Other peoples football.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four places on the field to do this kick.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 things to protect your shins.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Boston's professional women's soccer team.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Soccer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England's professional Men's soccer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trains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Legal handball.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goalie guards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There's only one of this in a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Announcers shout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2021-10-11T16:53:53Z</dcterms:created>
  <dcterms:modified xsi:type="dcterms:W3CDTF">2021-10-11T16:53:53Z</dcterms:modified>
</cp:coreProperties>
</file>