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defense    </w:t>
      </w:r>
      <w:r>
        <w:t xml:space="preserve">   dribble    </w:t>
      </w:r>
      <w:r>
        <w:t xml:space="preserve">   goal    </w:t>
      </w:r>
      <w:r>
        <w:t xml:space="preserve">   goalie    </w:t>
      </w:r>
      <w:r>
        <w:t xml:space="preserve">   offense    </w:t>
      </w:r>
      <w:r>
        <w:t xml:space="preserve">   pass    </w:t>
      </w:r>
      <w:r>
        <w:t xml:space="preserve">   shootongoal    </w:t>
      </w:r>
      <w:r>
        <w:t xml:space="preserve">   sideline    </w:t>
      </w:r>
      <w:r>
        <w:t xml:space="preserve">   throwin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2021-10-11T16:54:25Z</dcterms:created>
  <dcterms:modified xsi:type="dcterms:W3CDTF">2021-10-11T16:54:25Z</dcterms:modified>
</cp:coreProperties>
</file>