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counting points in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number of players per team on the field, including the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Metallic accessories players are prohibited from wearing during 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apparel for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world's top-most player alongside Lionel Messi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sport David Beckham is famous for playing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 where the creation of modern soccer is credited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 color indicating a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measuring breaks during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play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responsible for making decisions on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teams represented in a single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body only the goalie is allowed to use during a game without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 color indicating a player must leave the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2021-10-11T16:54:01Z</dcterms:created>
  <dcterms:modified xsi:type="dcterms:W3CDTF">2021-10-11T16:54:01Z</dcterms:modified>
</cp:coreProperties>
</file>