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chear    </w:t>
      </w:r>
      <w:r>
        <w:t xml:space="preserve">   coach    </w:t>
      </w:r>
      <w:r>
        <w:t xml:space="preserve">   foul    </w:t>
      </w:r>
      <w:r>
        <w:t xml:space="preserve">   goal    </w:t>
      </w:r>
      <w:r>
        <w:t xml:space="preserve">   goal kick    </w:t>
      </w:r>
      <w:r>
        <w:t xml:space="preserve">   kick    </w:t>
      </w:r>
      <w:r>
        <w:t xml:space="preserve">   lose    </w:t>
      </w:r>
      <w:r>
        <w:t xml:space="preserve">   messi    </w:t>
      </w:r>
      <w:r>
        <w:t xml:space="preserve">   player    </w:t>
      </w:r>
      <w:r>
        <w:t xml:space="preserve">   ref    </w:t>
      </w:r>
      <w:r>
        <w:t xml:space="preserve">   run    </w:t>
      </w:r>
      <w:r>
        <w:t xml:space="preserve">   score    </w:t>
      </w:r>
      <w:r>
        <w:t xml:space="preserve">   SCREAM    </w:t>
      </w:r>
      <w:r>
        <w:t xml:space="preserve">   shoot    </w:t>
      </w:r>
      <w:r>
        <w:t xml:space="preserve">   soccer    </w:t>
      </w:r>
      <w:r>
        <w:t xml:space="preserve">   sub    </w:t>
      </w:r>
      <w:r>
        <w:t xml:space="preserve">   throw    </w:t>
      </w:r>
      <w:r>
        <w:t xml:space="preserve">   tie    </w:t>
      </w:r>
      <w:r>
        <w:t xml:space="preserve">   win    </w:t>
      </w:r>
      <w:r>
        <w:t xml:space="preserve">   yellow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</dc:title>
  <dcterms:created xsi:type="dcterms:W3CDTF">2021-10-11T16:54:30Z</dcterms:created>
  <dcterms:modified xsi:type="dcterms:W3CDTF">2021-10-11T16:54:30Z</dcterms:modified>
</cp:coreProperties>
</file>