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Soccer CYO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Equipo    </w:t>
      </w:r>
      <w:r>
        <w:t xml:space="preserve">   Tarjeta Rojo    </w:t>
      </w:r>
      <w:r>
        <w:t xml:space="preserve">   Tarjeta Amarilla    </w:t>
      </w:r>
      <w:r>
        <w:t xml:space="preserve">   Atrapar    </w:t>
      </w:r>
      <w:r>
        <w:t xml:space="preserve">   Driblar    </w:t>
      </w:r>
      <w:r>
        <w:t xml:space="preserve">   Pelota    </w:t>
      </w:r>
      <w:r>
        <w:t xml:space="preserve">   Pase    </w:t>
      </w:r>
      <w:r>
        <w:t xml:space="preserve">   Parada    </w:t>
      </w:r>
      <w:r>
        <w:t xml:space="preserve">   Saque de Banda    </w:t>
      </w:r>
      <w:r>
        <w:t xml:space="preserve">   Falta    </w:t>
      </w:r>
      <w:r>
        <w:t xml:space="preserve">   Entrar Deslizar    </w:t>
      </w:r>
      <w:r>
        <w:t xml:space="preserve">   Entrar    </w:t>
      </w:r>
      <w:r>
        <w:t xml:space="preserve">   Meter un gol    </w:t>
      </w:r>
      <w:r>
        <w:t xml:space="preserve">   Tijeras de Futbol    </w:t>
      </w:r>
      <w:r>
        <w:t xml:space="preserve">   Cruyff    </w:t>
      </w:r>
      <w:r>
        <w:t xml:space="preserve">   Pass Cruzado    </w:t>
      </w:r>
      <w:r>
        <w:t xml:space="preserve">   Tanteo    </w:t>
      </w:r>
      <w:r>
        <w:t xml:space="preserve">   Cortarse    </w:t>
      </w:r>
      <w:r>
        <w:t xml:space="preserve">   Correr    </w:t>
      </w:r>
      <w:r>
        <w:t xml:space="preserve">   Tirar a Marco    </w:t>
      </w:r>
      <w:r>
        <w:t xml:space="preserve">   Delantero    </w:t>
      </w:r>
      <w:r>
        <w:t xml:space="preserve">   Win Dorecha    </w:t>
      </w:r>
      <w:r>
        <w:t xml:space="preserve">   Win Izquierda    </w:t>
      </w:r>
      <w:r>
        <w:t xml:space="preserve">   Ataque Mediocampista    </w:t>
      </w:r>
      <w:r>
        <w:t xml:space="preserve">   Mediocampista    </w:t>
      </w:r>
      <w:r>
        <w:t xml:space="preserve">   Defensivo Mediocampista    </w:t>
      </w:r>
      <w:r>
        <w:t xml:space="preserve">   Defensor Dorecha    </w:t>
      </w:r>
      <w:r>
        <w:t xml:space="preserve">   Defensor Izquierda    </w:t>
      </w:r>
      <w:r>
        <w:t xml:space="preserve">   Central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CYO</dc:title>
  <dcterms:created xsi:type="dcterms:W3CDTF">2021-10-11T16:54:31Z</dcterms:created>
  <dcterms:modified xsi:type="dcterms:W3CDTF">2021-10-11T16:54:31Z</dcterms:modified>
</cp:coreProperties>
</file>