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Chick Rules!!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Jabbed Tess in her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Dressed as a vampire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one of Tess's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Tess's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asked to leave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Gets called "Queen Olivia"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Tess's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Wore a prison jumpsuit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Farts in the science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Tess's high school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that loves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Tess's soccer team leader</w:t>
            </w:r>
          </w:p>
        </w:tc>
      </w:tr>
    </w:tbl>
    <w:p>
      <w:pPr>
        <w:pStyle w:val="WordBankMedium"/>
      </w:pPr>
      <w:r>
        <w:t xml:space="preserve">   Tess Munro    </w:t>
      </w:r>
      <w:r>
        <w:t xml:space="preserve">   Ibby Bloom    </w:t>
      </w:r>
      <w:r>
        <w:t xml:space="preserve">   Bo Tauber    </w:t>
      </w:r>
      <w:r>
        <w:t xml:space="preserve">   Olivia Fletcher    </w:t>
      </w:r>
      <w:r>
        <w:t xml:space="preserve">   Coach    </w:t>
      </w:r>
      <w:r>
        <w:t xml:space="preserve">   Mark    </w:t>
      </w:r>
      <w:r>
        <w:t xml:space="preserve">   Mr Munro    </w:t>
      </w:r>
      <w:r>
        <w:t xml:space="preserve">   Luke    </w:t>
      </w:r>
      <w:r>
        <w:t xml:space="preserve">   Mr Tauber    </w:t>
      </w:r>
      <w:r>
        <w:t xml:space="preserve">   Mrs Korn    </w:t>
      </w:r>
      <w:r>
        <w:t xml:space="preserve">   Nurse Bicknell    </w:t>
      </w:r>
      <w:r>
        <w:t xml:space="preserve">   Brittany    </w:t>
      </w:r>
      <w:r>
        <w:t xml:space="preserve">   Katie    </w:t>
      </w:r>
      <w:r>
        <w:t xml:space="preserve">   Mr Metzer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Chick Rules!!</dc:title>
  <dcterms:created xsi:type="dcterms:W3CDTF">2021-10-11T16:54:34Z</dcterms:created>
  <dcterms:modified xsi:type="dcterms:W3CDTF">2021-10-11T16:54:34Z</dcterms:modified>
</cp:coreProperties>
</file>