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Currently sit in last place of League 1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players on first team all SUNYAC for Cortland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in Group A in Champions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Manager for Celtic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Wears number 6 for Barcelona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Terry's current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Width of a goal (in yards)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Fleetwood Town's next FA cup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Current Leader in goals for Schalke 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Currently Sit in 5th place of League 2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Winner of 1978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Coach Reutemann's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paid player in Chinese Super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 next international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Wears Number 2 for the Belgian National team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2 goals and 2 assists for Levante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Sheffield United's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the US open cup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Axtell's favorite player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6th all time in appearances for Liverpool (last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4 for Manchester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Winners of Last Year's MLS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Connor Young's field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started 11 matches in goal for Napoli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goals in 2006 World Cup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Class</dc:title>
  <dcterms:created xsi:type="dcterms:W3CDTF">2021-10-11T16:53:57Z</dcterms:created>
  <dcterms:modified xsi:type="dcterms:W3CDTF">2021-10-11T16:53:57Z</dcterms:modified>
</cp:coreProperties>
</file>