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Soccer Fanatic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Oldest Liverpool goalscorer (38 years, 55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player had a growth hormone deficiency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Soccer Player opened a museum dedicated to himself in 2013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Youngest Liverpool FC goalscorer (17 years, 144 days)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Liverpool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Winner of the South American Footballer of the Year Award in 2011 and 2012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Winner of the Euro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word does soccer originate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Captain of the Canadian Men's Soccer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player received the fastest red card in history (2 seconds)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Winner of the 2014 FIFA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soccer player is married to a Spice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proper name for 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 of the Canadian Women's Soccer Team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of the first FIFA World Cup in 1930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the Vancouver Professional soccer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Liverpool FC player with the most hat-tricks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first black professional soccer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invented soccer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city held the the first Olympic soccer game in 1900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Fanatic</dc:title>
  <dcterms:created xsi:type="dcterms:W3CDTF">2021-10-11T16:53:35Z</dcterms:created>
  <dcterms:modified xsi:type="dcterms:W3CDTF">2021-10-11T16:53:35Z</dcterms:modified>
</cp:coreProperties>
</file>