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costa    </w:t>
      </w:r>
      <w:r>
        <w:t xml:space="preserve">   hazard    </w:t>
      </w:r>
      <w:r>
        <w:t xml:space="preserve">   kane    </w:t>
      </w:r>
      <w:r>
        <w:t xml:space="preserve">   suarez    </w:t>
      </w:r>
      <w:r>
        <w:t xml:space="preserve">   robben    </w:t>
      </w:r>
      <w:r>
        <w:t xml:space="preserve">   ibrahimovic    </w:t>
      </w:r>
      <w:r>
        <w:t xml:space="preserve">   iniesta    </w:t>
      </w:r>
      <w:r>
        <w:t xml:space="preserve">   bale    </w:t>
      </w:r>
      <w:r>
        <w:t xml:space="preserve">   aguero    </w:t>
      </w:r>
      <w:r>
        <w:t xml:space="preserve">   neuer    </w:t>
      </w:r>
      <w:r>
        <w:t xml:space="preserve">   cech    </w:t>
      </w:r>
      <w:r>
        <w:t xml:space="preserve">   tevez    </w:t>
      </w:r>
      <w:r>
        <w:t xml:space="preserve">   muller    </w:t>
      </w:r>
      <w:r>
        <w:t xml:space="preserve">   gerrard    </w:t>
      </w:r>
      <w:r>
        <w:t xml:space="preserve">   torres    </w:t>
      </w:r>
      <w:r>
        <w:t xml:space="preserve">   beckham    </w:t>
      </w:r>
      <w:r>
        <w:t xml:space="preserve">   rooney    </w:t>
      </w:r>
      <w:r>
        <w:t xml:space="preserve">   neymar    </w:t>
      </w:r>
      <w:r>
        <w:t xml:space="preserve">   ronaldo    </w:t>
      </w:r>
      <w:r>
        <w:t xml:space="preserve">   Messi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Players</dc:title>
  <dcterms:created xsi:type="dcterms:W3CDTF">2021-10-11T16:54:36Z</dcterms:created>
  <dcterms:modified xsi:type="dcterms:W3CDTF">2021-10-11T16:54:36Z</dcterms:modified>
</cp:coreProperties>
</file>