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silvia    </w:t>
      </w:r>
      <w:r>
        <w:t xml:space="preserve">   greizmann    </w:t>
      </w:r>
      <w:r>
        <w:t xml:space="preserve">   willian    </w:t>
      </w:r>
      <w:r>
        <w:t xml:space="preserve">   de brunyne    </w:t>
      </w:r>
      <w:r>
        <w:t xml:space="preserve">   pogba    </w:t>
      </w:r>
      <w:r>
        <w:t xml:space="preserve">   muller    </w:t>
      </w:r>
      <w:r>
        <w:t xml:space="preserve">   drogba    </w:t>
      </w:r>
      <w:r>
        <w:t xml:space="preserve">   rodriguez    </w:t>
      </w:r>
      <w:r>
        <w:t xml:space="preserve">   kaka    </w:t>
      </w:r>
      <w:r>
        <w:t xml:space="preserve">   aguero    </w:t>
      </w:r>
      <w:r>
        <w:t xml:space="preserve">   lewandowski    </w:t>
      </w:r>
      <w:r>
        <w:t xml:space="preserve">   hazard    </w:t>
      </w:r>
      <w:r>
        <w:t xml:space="preserve">   pele    </w:t>
      </w:r>
      <w:r>
        <w:t xml:space="preserve">   iniesta    </w:t>
      </w:r>
      <w:r>
        <w:t xml:space="preserve">   totti    </w:t>
      </w:r>
      <w:r>
        <w:t xml:space="preserve">   ibrahimovic    </w:t>
      </w:r>
      <w:r>
        <w:t xml:space="preserve">   saurez    </w:t>
      </w:r>
      <w:r>
        <w:t xml:space="preserve">   rooney    </w:t>
      </w:r>
      <w:r>
        <w:t xml:space="preserve">   bale    </w:t>
      </w:r>
      <w:r>
        <w:t xml:space="preserve">   pato    </w:t>
      </w:r>
      <w:r>
        <w:t xml:space="preserve">   neuer    </w:t>
      </w:r>
      <w:r>
        <w:t xml:space="preserve">   beckham    </w:t>
      </w:r>
      <w:r>
        <w:t xml:space="preserve">   neymar    </w:t>
      </w:r>
      <w:r>
        <w:t xml:space="preserve">   messie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2021-10-11T16:54:42Z</dcterms:created>
  <dcterms:modified xsi:type="dcterms:W3CDTF">2021-10-11T16:54:42Z</dcterms:modified>
</cp:coreProperties>
</file>