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Soccer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DE JONG    </w:t>
      </w:r>
      <w:r>
        <w:t xml:space="preserve">   RAMOS    </w:t>
      </w:r>
      <w:r>
        <w:t xml:space="preserve">   TER STEGEN    </w:t>
      </w:r>
      <w:r>
        <w:t xml:space="preserve">   PIQUE    </w:t>
      </w:r>
      <w:r>
        <w:t xml:space="preserve">   PULISIC    </w:t>
      </w:r>
      <w:r>
        <w:t xml:space="preserve">   RASHFORD    </w:t>
      </w:r>
      <w:r>
        <w:t xml:space="preserve">   ALTIDORE    </w:t>
      </w:r>
      <w:r>
        <w:t xml:space="preserve">   POZUELO    </w:t>
      </w:r>
      <w:r>
        <w:t xml:space="preserve">   MANE    </w:t>
      </w:r>
      <w:r>
        <w:t xml:space="preserve">   POGBA    </w:t>
      </w:r>
      <w:r>
        <w:t xml:space="preserve">   MBAPPE    </w:t>
      </w:r>
      <w:r>
        <w:t xml:space="preserve">   SANCHO    </w:t>
      </w:r>
      <w:r>
        <w:t xml:space="preserve">   DAVIES    </w:t>
      </w:r>
      <w:r>
        <w:t xml:space="preserve">   RONALDO    </w:t>
      </w:r>
      <w:r>
        <w:t xml:space="preserve">   MESSI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Players</dc:title>
  <dcterms:created xsi:type="dcterms:W3CDTF">2021-10-11T16:54:50Z</dcterms:created>
  <dcterms:modified xsi:type="dcterms:W3CDTF">2021-10-11T16:54:50Z</dcterms:modified>
</cp:coreProperties>
</file>