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Dybala    </w:t>
      </w:r>
      <w:r>
        <w:t xml:space="preserve">   David Silva    </w:t>
      </w:r>
      <w:r>
        <w:t xml:space="preserve">   Pique    </w:t>
      </w:r>
      <w:r>
        <w:t xml:space="preserve">   N'gola Kante    </w:t>
      </w:r>
      <w:r>
        <w:t xml:space="preserve">   Ronaldinho    </w:t>
      </w:r>
      <w:r>
        <w:t xml:space="preserve">   Sergio Ramos    </w:t>
      </w:r>
      <w:r>
        <w:t xml:space="preserve">   Marcello    </w:t>
      </w:r>
      <w:r>
        <w:t xml:space="preserve">   Rooney    </w:t>
      </w:r>
      <w:r>
        <w:t xml:space="preserve">   Paul Pogba    </w:t>
      </w:r>
      <w:r>
        <w:t xml:space="preserve">   Pele    </w:t>
      </w:r>
      <w:r>
        <w:t xml:space="preserve">   Zidane    </w:t>
      </w:r>
      <w:r>
        <w:t xml:space="preserve">   Mbappe    </w:t>
      </w:r>
      <w:r>
        <w:t xml:space="preserve">   Suarez    </w:t>
      </w:r>
      <w:r>
        <w:t xml:space="preserve">   Ibrahimovic    </w:t>
      </w:r>
      <w:r>
        <w:t xml:space="preserve">   Neymar    </w:t>
      </w:r>
      <w:r>
        <w:t xml:space="preserve">   Messi    </w:t>
      </w:r>
      <w:r>
        <w:t xml:space="preserve">   Christiano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Puzzle</dc:title>
  <dcterms:created xsi:type="dcterms:W3CDTF">2021-10-11T16:55:03Z</dcterms:created>
  <dcterms:modified xsi:type="dcterms:W3CDTF">2021-10-11T16:55:03Z</dcterms:modified>
</cp:coreProperties>
</file>