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person who saves goals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coach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trains the soccer players?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Thulani Hlatshwayo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protect the legs?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play soccer?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Goalkeeper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players are in a soccer team?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Strikers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sure the game is being played fairly?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referee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players who try and stop goals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Defenders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goal scorers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national team of South Africa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Shinguards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captain of Bafana Bafana?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Bafana Bafana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Quiz</dc:title>
  <dcterms:created xsi:type="dcterms:W3CDTF">2021-10-11T16:55:14Z</dcterms:created>
  <dcterms:modified xsi:type="dcterms:W3CDTF">2021-10-11T16:55:14Z</dcterms:modified>
</cp:coreProperties>
</file>