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rakitic    </w:t>
      </w:r>
      <w:r>
        <w:t xml:space="preserve">   vandijk    </w:t>
      </w:r>
      <w:r>
        <w:t xml:space="preserve">   hattrick    </w:t>
      </w:r>
      <w:r>
        <w:t xml:space="preserve">   freekick    </w:t>
      </w:r>
      <w:r>
        <w:t xml:space="preserve">   penalty    </w:t>
      </w:r>
      <w:r>
        <w:t xml:space="preserve">   redcard    </w:t>
      </w:r>
      <w:r>
        <w:t xml:space="preserve">   yellowcard    </w:t>
      </w:r>
      <w:r>
        <w:t xml:space="preserve">   offside    </w:t>
      </w:r>
      <w:r>
        <w:t xml:space="preserve">   soccer    </w:t>
      </w:r>
      <w:r>
        <w:t xml:space="preserve">   campions    </w:t>
      </w:r>
      <w:r>
        <w:t xml:space="preserve">   firmino    </w:t>
      </w:r>
      <w:r>
        <w:t xml:space="preserve">   mane    </w:t>
      </w:r>
      <w:r>
        <w:t xml:space="preserve">   salah    </w:t>
      </w:r>
      <w:r>
        <w:t xml:space="preserve">   triplete    </w:t>
      </w:r>
      <w:r>
        <w:t xml:space="preserve">   golazo    </w:t>
      </w:r>
      <w:r>
        <w:t xml:space="preserve">   goal    </w:t>
      </w:r>
      <w:r>
        <w:t xml:space="preserve">   forward    </w:t>
      </w:r>
      <w:r>
        <w:t xml:space="preserve">   goalie    </w:t>
      </w:r>
      <w:r>
        <w:t xml:space="preserve">   alisson    </w:t>
      </w:r>
      <w:r>
        <w:t xml:space="preserve">   fabinho    </w:t>
      </w:r>
      <w:r>
        <w:t xml:space="preserve">   coutinho    </w:t>
      </w:r>
      <w:r>
        <w:t xml:space="preserve">   dembele    </w:t>
      </w:r>
      <w:r>
        <w:t xml:space="preserve">   suarez    </w:t>
      </w:r>
      <w:r>
        <w:t xml:space="preserve">   pique    </w:t>
      </w:r>
      <w:r>
        <w:t xml:space="preserve">   mesqueunclub    </w:t>
      </w:r>
      <w:r>
        <w:t xml:space="preserve">   madridfinal    </w:t>
      </w:r>
      <w:r>
        <w:t xml:space="preserve">   semifinals    </w:t>
      </w:r>
      <w:r>
        <w:t xml:space="preserve">   championsleague    </w:t>
      </w:r>
      <w:r>
        <w:t xml:space="preserve">   laliga    </w:t>
      </w:r>
      <w:r>
        <w:t xml:space="preserve">   liverpool    </w:t>
      </w:r>
      <w:r>
        <w:t xml:space="preserve">   barcelona    </w:t>
      </w:r>
      <w:r>
        <w:t xml:space="preserve">   barca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Search </dc:title>
  <dcterms:created xsi:type="dcterms:W3CDTF">2021-10-11T16:54:56Z</dcterms:created>
  <dcterms:modified xsi:type="dcterms:W3CDTF">2021-10-11T16:54:56Z</dcterms:modified>
</cp:coreProperties>
</file>