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Akers    </w:t>
      </w:r>
      <w:r>
        <w:t xml:space="preserve">   Anschutz    </w:t>
      </w:r>
      <w:r>
        <w:t xml:space="preserve">   Assist    </w:t>
      </w:r>
      <w:r>
        <w:t xml:space="preserve">   Ball    </w:t>
      </w:r>
      <w:r>
        <w:t xml:space="preserve">   Barcelona    </w:t>
      </w:r>
      <w:r>
        <w:t xml:space="preserve">   Beckham    </w:t>
      </w:r>
      <w:r>
        <w:t xml:space="preserve">   Box    </w:t>
      </w:r>
      <w:r>
        <w:t xml:space="preserve">   Celtic    </w:t>
      </w:r>
      <w:r>
        <w:t xml:space="preserve">   Champion    </w:t>
      </w:r>
      <w:r>
        <w:t xml:space="preserve">   Clear    </w:t>
      </w:r>
      <w:r>
        <w:t xml:space="preserve">   Crew    </w:t>
      </w:r>
      <w:r>
        <w:t xml:space="preserve">   Cup    </w:t>
      </w:r>
      <w:r>
        <w:t xml:space="preserve">   Dynamo    </w:t>
      </w:r>
      <w:r>
        <w:t xml:space="preserve">   Earthquakes    </w:t>
      </w:r>
      <w:r>
        <w:t xml:space="preserve">   Field    </w:t>
      </w:r>
      <w:r>
        <w:t xml:space="preserve">   FIFA    </w:t>
      </w:r>
      <w:r>
        <w:t xml:space="preserve">   Galaxy    </w:t>
      </w:r>
      <w:r>
        <w:t xml:space="preserve">   Goal    </w:t>
      </w:r>
      <w:r>
        <w:t xml:space="preserve">   Goalkeeper    </w:t>
      </w:r>
      <w:r>
        <w:t xml:space="preserve">   Guard    </w:t>
      </w:r>
      <w:r>
        <w:t xml:space="preserve">   Hamm    </w:t>
      </w:r>
      <w:r>
        <w:t xml:space="preserve">   Head    </w:t>
      </w:r>
      <w:r>
        <w:t xml:space="preserve">   Kaka    </w:t>
      </w:r>
      <w:r>
        <w:t xml:space="preserve">   Kicker    </w:t>
      </w:r>
      <w:r>
        <w:t xml:space="preserve">   Linesman    </w:t>
      </w:r>
      <w:r>
        <w:t xml:space="preserve">   Manchester    </w:t>
      </w:r>
      <w:r>
        <w:t xml:space="preserve">   Mark    </w:t>
      </w:r>
      <w:r>
        <w:t xml:space="preserve">   Marta    </w:t>
      </w:r>
      <w:r>
        <w:t xml:space="preserve">   Messi    </w:t>
      </w:r>
      <w:r>
        <w:t xml:space="preserve">   Offside    </w:t>
      </w:r>
      <w:r>
        <w:t xml:space="preserve">   Olympics    </w:t>
      </w:r>
      <w:r>
        <w:t xml:space="preserve">   Pele    </w:t>
      </w:r>
      <w:r>
        <w:t xml:space="preserve">   Penalty    </w:t>
      </w:r>
      <w:r>
        <w:t xml:space="preserve">   Period    </w:t>
      </w:r>
      <w:r>
        <w:t xml:space="preserve">   Pitch    </w:t>
      </w:r>
      <w:r>
        <w:t xml:space="preserve">   Prinz    </w:t>
      </w:r>
      <w:r>
        <w:t xml:space="preserve">   Punt    </w:t>
      </w:r>
      <w:r>
        <w:t xml:space="preserve">   Rapids    </w:t>
      </w:r>
      <w:r>
        <w:t xml:space="preserve">   Real    </w:t>
      </w:r>
      <w:r>
        <w:t xml:space="preserve">   Referee    </w:t>
      </w:r>
      <w:r>
        <w:t xml:space="preserve">   Ronaldinho    </w:t>
      </w:r>
      <w:r>
        <w:t xml:space="preserve">   Scorelines    </w:t>
      </w:r>
      <w:r>
        <w:t xml:space="preserve">   Soccer    </w:t>
      </w:r>
      <w:r>
        <w:t xml:space="preserve">   Sounders    </w:t>
      </w:r>
      <w:r>
        <w:t xml:space="preserve">   Tackle    </w:t>
      </w:r>
      <w:r>
        <w:t xml:space="preserve">   Timbers    </w:t>
      </w:r>
      <w:r>
        <w:t xml:space="preserve">   United    </w:t>
      </w:r>
      <w:r>
        <w:t xml:space="preserve">   Whitecaps    </w:t>
      </w:r>
      <w:r>
        <w:t xml:space="preserve">   Zidane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Search</dc:title>
  <dcterms:created xsi:type="dcterms:W3CDTF">2021-10-11T16:54:02Z</dcterms:created>
  <dcterms:modified xsi:type="dcterms:W3CDTF">2021-10-11T16:54:02Z</dcterms:modified>
</cp:coreProperties>
</file>