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Showdowns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Captain    </w:t>
      </w:r>
      <w:r>
        <w:t xml:space="preserve">   Charlie    </w:t>
      </w:r>
      <w:r>
        <w:t xml:space="preserve">   Charlotte    </w:t>
      </w:r>
      <w:r>
        <w:t xml:space="preserve">   Chopper    </w:t>
      </w:r>
      <w:r>
        <w:t xml:space="preserve">   Colford    </w:t>
      </w:r>
      <w:r>
        <w:t xml:space="preserve">   Football    </w:t>
      </w:r>
      <w:r>
        <w:t xml:space="preserve">   Goalkeeper    </w:t>
      </w:r>
      <w:r>
        <w:t xml:space="preserve">   Hattrick    </w:t>
      </w:r>
      <w:r>
        <w:t xml:space="preserve">   Josh Parker    </w:t>
      </w:r>
      <w:r>
        <w:t xml:space="preserve">   League    </w:t>
      </w:r>
      <w:r>
        <w:t xml:space="preserve">   Michael Medway    </w:t>
      </w:r>
      <w:r>
        <w:t xml:space="preserve">   Mr Smith    </w:t>
      </w:r>
      <w:r>
        <w:t xml:space="preserve">   Penalty    </w:t>
      </w:r>
      <w:r>
        <w:t xml:space="preserve">   Rangers    </w:t>
      </w:r>
      <w:r>
        <w:t xml:space="preserve">   Red Star Dynamos    </w:t>
      </w:r>
      <w:r>
        <w:t xml:space="preserve">   Rob Childs    </w:t>
      </w:r>
      <w:r>
        <w:t xml:space="preserve">   Soccer Showdowns    </w:t>
      </w:r>
      <w:r>
        <w:t xml:space="preserve">   Striker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Showdowns</dc:title>
  <dcterms:created xsi:type="dcterms:W3CDTF">2021-10-11T16:54:12Z</dcterms:created>
  <dcterms:modified xsi:type="dcterms:W3CDTF">2021-10-11T16:54:12Z</dcterms:modified>
</cp:coreProperties>
</file>