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RASHFORD    </w:t>
      </w:r>
      <w:r>
        <w:t xml:space="preserve">   LINGARD    </w:t>
      </w:r>
      <w:r>
        <w:t xml:space="preserve">   EDERSON    </w:t>
      </w:r>
      <w:r>
        <w:t xml:space="preserve">   NEUER    </w:t>
      </w:r>
      <w:r>
        <w:t xml:space="preserve">   AGUERO    </w:t>
      </w:r>
      <w:r>
        <w:t xml:space="preserve">   INIESTA    </w:t>
      </w:r>
      <w:r>
        <w:t xml:space="preserve">   LAMPARD    </w:t>
      </w:r>
      <w:r>
        <w:t xml:space="preserve">   LEWANDOSKI    </w:t>
      </w:r>
      <w:r>
        <w:t xml:space="preserve">   MARADONA    </w:t>
      </w:r>
      <w:r>
        <w:t xml:space="preserve">   MBAPPE    </w:t>
      </w:r>
      <w:r>
        <w:t xml:space="preserve">   Messi    </w:t>
      </w:r>
      <w:r>
        <w:t xml:space="preserve">   neymar    </w:t>
      </w:r>
      <w:r>
        <w:t xml:space="preserve">   PELE    </w:t>
      </w:r>
      <w:r>
        <w:t xml:space="preserve">   PIQUE    </w:t>
      </w:r>
      <w:r>
        <w:t xml:space="preserve">   Pogba    </w:t>
      </w:r>
      <w:r>
        <w:t xml:space="preserve">   RAMOS    </w:t>
      </w:r>
      <w:r>
        <w:t xml:space="preserve">   REUS    </w:t>
      </w:r>
      <w:r>
        <w:t xml:space="preserve">   RONALDINHO    </w:t>
      </w:r>
      <w:r>
        <w:t xml:space="preserve">   ronaldo    </w:t>
      </w:r>
      <w:r>
        <w:t xml:space="preserve">   SALAH    </w:t>
      </w:r>
      <w:r>
        <w:t xml:space="preserve">   SUAREZ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Stars</dc:title>
  <dcterms:created xsi:type="dcterms:W3CDTF">2021-10-11T16:55:18Z</dcterms:created>
  <dcterms:modified xsi:type="dcterms:W3CDTF">2021-10-11T16:55:18Z</dcterms:modified>
</cp:coreProperties>
</file>