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Coutinho    </w:t>
      </w:r>
      <w:r>
        <w:t xml:space="preserve">   Kluivert    </w:t>
      </w:r>
      <w:r>
        <w:t xml:space="preserve">   Marcelo    </w:t>
      </w:r>
      <w:r>
        <w:t xml:space="preserve">   Kroos    </w:t>
      </w:r>
      <w:r>
        <w:t xml:space="preserve">   Firmino    </w:t>
      </w:r>
      <w:r>
        <w:t xml:space="preserve">   Aguero    </w:t>
      </w:r>
      <w:r>
        <w:t xml:space="preserve">   DeBruyne    </w:t>
      </w:r>
      <w:r>
        <w:t xml:space="preserve">   Ibrahimovic    </w:t>
      </w:r>
      <w:r>
        <w:t xml:space="preserve">   James    </w:t>
      </w:r>
      <w:r>
        <w:t xml:space="preserve">   Neuer    </w:t>
      </w:r>
      <w:r>
        <w:t xml:space="preserve">   Lewandoski    </w:t>
      </w:r>
      <w:r>
        <w:t xml:space="preserve">   Dybala    </w:t>
      </w:r>
      <w:r>
        <w:t xml:space="preserve">   Pique    </w:t>
      </w:r>
      <w:r>
        <w:t xml:space="preserve">   Ramos    </w:t>
      </w:r>
      <w:r>
        <w:t xml:space="preserve">   Navas    </w:t>
      </w:r>
      <w:r>
        <w:t xml:space="preserve">   Cavani    </w:t>
      </w:r>
      <w:r>
        <w:t xml:space="preserve">   Kaka    </w:t>
      </w:r>
      <w:r>
        <w:t xml:space="preserve">   Salah    </w:t>
      </w:r>
      <w:r>
        <w:t xml:space="preserve">   Buffon    </w:t>
      </w:r>
      <w:r>
        <w:t xml:space="preserve">   DeGea    </w:t>
      </w:r>
      <w:r>
        <w:t xml:space="preserve">   Dembele    </w:t>
      </w:r>
      <w:r>
        <w:t xml:space="preserve">   Modric    </w:t>
      </w:r>
      <w:r>
        <w:t xml:space="preserve">   Beckham    </w:t>
      </w:r>
      <w:r>
        <w:t xml:space="preserve">   Pele    </w:t>
      </w:r>
      <w:r>
        <w:t xml:space="preserve">   Suarez    </w:t>
      </w:r>
      <w:r>
        <w:t xml:space="preserve">   Neymar    </w:t>
      </w:r>
      <w:r>
        <w:t xml:space="preserve">   Hazard    </w:t>
      </w:r>
      <w:r>
        <w:t xml:space="preserve">   Messi    </w:t>
      </w:r>
      <w:r>
        <w:t xml:space="preserve">   Casillas    </w:t>
      </w:r>
      <w:r>
        <w:t xml:space="preserve">   Ronaldo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Stars</dc:title>
  <dcterms:created xsi:type="dcterms:W3CDTF">2021-10-11T16:54:38Z</dcterms:created>
  <dcterms:modified xsi:type="dcterms:W3CDTF">2021-10-11T16:54:38Z</dcterms:modified>
</cp:coreProperties>
</file>