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Soccer Starz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suarez    </w:t>
      </w:r>
      <w:r>
        <w:t xml:space="preserve">   bale    </w:t>
      </w:r>
      <w:r>
        <w:t xml:space="preserve">   mbappe    </w:t>
      </w:r>
      <w:r>
        <w:t xml:space="preserve">   lukaku    </w:t>
      </w:r>
      <w:r>
        <w:t xml:space="preserve">   pogba    </w:t>
      </w:r>
      <w:r>
        <w:t xml:space="preserve">   lacazette    </w:t>
      </w:r>
      <w:r>
        <w:t xml:space="preserve">   vardy    </w:t>
      </w:r>
      <w:r>
        <w:t xml:space="preserve">   rooney    </w:t>
      </w:r>
      <w:r>
        <w:t xml:space="preserve">   salah    </w:t>
      </w:r>
      <w:r>
        <w:t xml:space="preserve">   modric    </w:t>
      </w:r>
      <w:r>
        <w:t xml:space="preserve">   messi    </w:t>
      </w:r>
      <w:r>
        <w:t xml:space="preserve">   ronaldo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Starz</dc:title>
  <dcterms:created xsi:type="dcterms:W3CDTF">2021-10-11T16:54:46Z</dcterms:created>
  <dcterms:modified xsi:type="dcterms:W3CDTF">2021-10-11T16:54:46Z</dcterms:modified>
</cp:coreProperties>
</file>