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dc united    </w:t>
      </w:r>
      <w:r>
        <w:t xml:space="preserve">   southampton    </w:t>
      </w:r>
      <w:r>
        <w:t xml:space="preserve">   watford    </w:t>
      </w:r>
      <w:r>
        <w:t xml:space="preserve">   fulham    </w:t>
      </w:r>
      <w:r>
        <w:t xml:space="preserve">   everton    </w:t>
      </w:r>
      <w:r>
        <w:t xml:space="preserve">   burnley    </w:t>
      </w:r>
      <w:r>
        <w:t xml:space="preserve">   juventus    </w:t>
      </w:r>
      <w:r>
        <w:t xml:space="preserve">   madrid    </w:t>
      </w:r>
      <w:r>
        <w:t xml:space="preserve">   barcelona    </w:t>
      </w:r>
      <w:r>
        <w:t xml:space="preserve">   manchester    </w:t>
      </w:r>
      <w:r>
        <w:t xml:space="preserve">   liverpool    </w:t>
      </w:r>
      <w:r>
        <w:t xml:space="preserve">   chelsea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Teams</dc:title>
  <dcterms:created xsi:type="dcterms:W3CDTF">2021-10-11T16:54:48Z</dcterms:created>
  <dcterms:modified xsi:type="dcterms:W3CDTF">2021-10-11T16:54:48Z</dcterms:modified>
</cp:coreProperties>
</file>