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free kick in soccer awarded to a defensive player when the ball is driven out of bounds over the end line by an opposing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projecting piece (as on the bottom of a shoe) that furnishes a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lone back in soccer who plays between the line of the defenders and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red card that a referee holds in the air to indicate that a player who has broken the rules of the game will not be allowed to continue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free kick at the goal in soccer made from a point 12 yards in front of the goal and allowed for certain violations within a designated area around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sports official usually having final authority in administering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free kick from a corner of a soccer field awarded to an attacker when a defender plays the ball out-of-bounds over the end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throw usually with a particular objective or toward a particular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game or contest in which one side fails to score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player who defends the goal in any of various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seize, take hold of, or grapple with especially with the intention of stopping or subduing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yellow card that a referee holds in the air to indicate that a player has broken the rules of the game and is being officially warned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area alongside an ice hockey rink to which penalized players are confined for the duration of their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illegally in advance of the ball or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player who plays at the front the team's formation near the opponent's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kick that puts the ball into play in a football or soccer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disadvantage (such as loss of yardage, time, or possession of the ball or an addition to or subtraction from the score) imposed on a team or competitor for violation of the rules of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throw made from the touchline in soccer to put the ball back in play after it has gone into touch</w:t>
            </w:r>
          </w:p>
        </w:tc>
      </w:tr>
    </w:tbl>
    <w:p>
      <w:pPr>
        <w:pStyle w:val="WordBankMedium"/>
      </w:pPr>
      <w:r>
        <w:t xml:space="preserve">   GOALKEEPER    </w:t>
      </w:r>
      <w:r>
        <w:t xml:space="preserve">   REFEREE    </w:t>
      </w:r>
      <w:r>
        <w:t xml:space="preserve">   YELLOW CARD    </w:t>
      </w:r>
      <w:r>
        <w:t xml:space="preserve">   PENALTY BOX    </w:t>
      </w:r>
      <w:r>
        <w:t xml:space="preserve">   PENALTY KICK     </w:t>
      </w:r>
      <w:r>
        <w:t xml:space="preserve">   OFFSIDES    </w:t>
      </w:r>
      <w:r>
        <w:t xml:space="preserve">   PUNT    </w:t>
      </w:r>
      <w:r>
        <w:t xml:space="preserve">   RED CARD    </w:t>
      </w:r>
      <w:r>
        <w:t xml:space="preserve">   THROW IN    </w:t>
      </w:r>
      <w:r>
        <w:t xml:space="preserve">   CLEATS    </w:t>
      </w:r>
      <w:r>
        <w:t xml:space="preserve">   PENALTY     </w:t>
      </w:r>
      <w:r>
        <w:t xml:space="preserve">   KICKOFF    </w:t>
      </w:r>
      <w:r>
        <w:t xml:space="preserve">   CORNER KICK    </w:t>
      </w:r>
      <w:r>
        <w:t xml:space="preserve">   forward    </w:t>
      </w:r>
      <w:r>
        <w:t xml:space="preserve">   TACKLE     </w:t>
      </w:r>
      <w:r>
        <w:t xml:space="preserve">   PITCH    </w:t>
      </w:r>
      <w:r>
        <w:t xml:space="preserve">   SHUTOUT    </w:t>
      </w:r>
      <w:r>
        <w:t xml:space="preserve">   GOAL KICK    </w:t>
      </w:r>
      <w:r>
        <w:t xml:space="preserve">   SWEEPER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Terms</dc:title>
  <dcterms:created xsi:type="dcterms:W3CDTF">2021-10-11T16:55:01Z</dcterms:created>
  <dcterms:modified xsi:type="dcterms:W3CDTF">2021-10-11T16:55:01Z</dcterms:modified>
</cp:coreProperties>
</file>