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pass    </w:t>
      </w:r>
      <w:r>
        <w:t xml:space="preserve">   corner    </w:t>
      </w:r>
      <w:r>
        <w:t xml:space="preserve">   volley    </w:t>
      </w:r>
      <w:r>
        <w:t xml:space="preserve">   dribble    </w:t>
      </w:r>
      <w:r>
        <w:t xml:space="preserve">   defense    </w:t>
      </w:r>
      <w:r>
        <w:t xml:space="preserve">   offense    </w:t>
      </w:r>
      <w:r>
        <w:t xml:space="preserve">   substitute    </w:t>
      </w:r>
      <w:r>
        <w:t xml:space="preserve">   offsides    </w:t>
      </w:r>
      <w:r>
        <w:t xml:space="preserve">   goalie    </w:t>
      </w:r>
      <w:r>
        <w:t xml:space="preserve">   defender    </w:t>
      </w:r>
      <w:r>
        <w:t xml:space="preserve">   midfield    </w:t>
      </w:r>
      <w:r>
        <w:t xml:space="preserve">   Forward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Terms</dc:title>
  <dcterms:created xsi:type="dcterms:W3CDTF">2021-10-11T16:55:10Z</dcterms:created>
  <dcterms:modified xsi:type="dcterms:W3CDTF">2021-10-11T16:55:10Z</dcterms:modified>
</cp:coreProperties>
</file>