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Stopping the ball to gain control before advancing.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British term for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pass sent from near the sidelines to the front of the goal to create a scoring opportunity. Also called centering.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Keeping control of the ball while running by tapping, dragging, or rolling it in front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ball crosses the goal line after last touching a defender, a member of the offense restarts play from the closest corner.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 distance kick by the goalie, who drops and kicks the ball before it hits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Enable the transition from the fullbacks to the forward. Constantly in motion, both defending and attacking. Also called halfbacks. (Position # 6, 8, 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To steal the ball from a player. Stealing the ball by sliding in front of a player is called a slide tackle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kick with spin that hooks while in the air. Players often "bend" the ball during corner kicks or to pass around defenders.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When a player flips backward and kicks the ball over his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Contact that a player has with the ball while it is in his possession (e.g. “one-touch,” “two-touch,” etc.).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goalkeeper who is holding the ball drops it and kicks it after it bounces.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Kicking the ball while it is in midair.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pass kicked high with backspin.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serious violation that results in removal from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commit an act of careless, wreckless, excessive 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Terms</dc:title>
  <dcterms:created xsi:type="dcterms:W3CDTF">2021-10-11T16:55:29Z</dcterms:created>
  <dcterms:modified xsi:type="dcterms:W3CDTF">2021-10-11T16:55:29Z</dcterms:modified>
</cp:coreProperties>
</file>