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goalie    </w:t>
      </w:r>
      <w:r>
        <w:t xml:space="preserve">   offside    </w:t>
      </w:r>
      <w:r>
        <w:t xml:space="preserve">   foul    </w:t>
      </w:r>
      <w:r>
        <w:t xml:space="preserve">   penalty    </w:t>
      </w:r>
      <w:r>
        <w:t xml:space="preserve">   goal    </w:t>
      </w:r>
      <w:r>
        <w:t xml:space="preserve">   center    </w:t>
      </w:r>
      <w:r>
        <w:t xml:space="preserve">   kick    </w:t>
      </w:r>
      <w:r>
        <w:t xml:space="preserve">   shielding    </w:t>
      </w:r>
      <w:r>
        <w:t xml:space="preserve">   defending    </w:t>
      </w:r>
      <w:r>
        <w:t xml:space="preserve">   turning    </w:t>
      </w:r>
      <w:r>
        <w:t xml:space="preserve">   volleying    </w:t>
      </w:r>
      <w:r>
        <w:t xml:space="preserve">   heading    </w:t>
      </w:r>
      <w:r>
        <w:t xml:space="preserve">   trapping    </w:t>
      </w:r>
      <w:r>
        <w:t xml:space="preserve">   passing    </w:t>
      </w:r>
      <w:r>
        <w:t xml:space="preserve">   dribbling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Terms</dc:title>
  <dcterms:created xsi:type="dcterms:W3CDTF">2021-10-11T16:53:51Z</dcterms:created>
  <dcterms:modified xsi:type="dcterms:W3CDTF">2021-10-11T16:53:51Z</dcterms:modified>
</cp:coreProperties>
</file>